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A09EC" w14:textId="5E7EB20D" w:rsidR="00523282" w:rsidRPr="00C55CEA" w:rsidRDefault="00000000" w:rsidP="00044742">
      <w:pPr>
        <w:spacing w:after="0" w:line="240" w:lineRule="auto"/>
        <w:jc w:val="center"/>
        <w:rPr>
          <w:rFonts w:ascii="Dupincel Text" w:hAnsi="Dupincel Text"/>
          <w:b/>
          <w:bCs/>
          <w:sz w:val="24"/>
          <w:szCs w:val="24"/>
        </w:rPr>
      </w:pPr>
      <w:r w:rsidRPr="00C55CEA">
        <w:rPr>
          <w:rFonts w:ascii="Dupincel Text" w:hAnsi="Dupincel Text"/>
          <w:b/>
          <w:bCs/>
          <w:sz w:val="24"/>
          <w:szCs w:val="24"/>
        </w:rPr>
        <w:t xml:space="preserve">ANEXO </w:t>
      </w:r>
      <w:r w:rsidR="00D54362">
        <w:rPr>
          <w:rFonts w:ascii="Dupincel Text" w:hAnsi="Dupincel Text"/>
          <w:b/>
          <w:bCs/>
          <w:sz w:val="24"/>
          <w:szCs w:val="24"/>
        </w:rPr>
        <w:t>II</w:t>
      </w:r>
    </w:p>
    <w:p w14:paraId="557B7F58" w14:textId="77777777" w:rsidR="00523282" w:rsidRDefault="00000000" w:rsidP="00044742">
      <w:pPr>
        <w:spacing w:after="0" w:line="240" w:lineRule="auto"/>
        <w:jc w:val="center"/>
        <w:rPr>
          <w:rFonts w:ascii="Dupincel Text" w:hAnsi="Dupincel Text"/>
          <w:b/>
          <w:bCs/>
          <w:sz w:val="24"/>
          <w:szCs w:val="24"/>
        </w:rPr>
      </w:pPr>
      <w:r w:rsidRPr="00C55CEA">
        <w:rPr>
          <w:rFonts w:ascii="Dupincel Text" w:hAnsi="Dupincel Text"/>
          <w:b/>
          <w:bCs/>
          <w:sz w:val="24"/>
          <w:szCs w:val="24"/>
        </w:rPr>
        <w:t>MODELO DE CREDENCIAL</w:t>
      </w:r>
    </w:p>
    <w:p w14:paraId="5F95AB03" w14:textId="7378E56C" w:rsidR="00F73389" w:rsidRPr="00C55CEA" w:rsidRDefault="00F73389" w:rsidP="00044742">
      <w:pPr>
        <w:spacing w:after="0" w:line="240" w:lineRule="auto"/>
        <w:jc w:val="center"/>
        <w:rPr>
          <w:rFonts w:ascii="Dupincel Text" w:hAnsi="Dupincel Text"/>
          <w:b/>
          <w:bCs/>
          <w:sz w:val="24"/>
          <w:szCs w:val="24"/>
        </w:rPr>
      </w:pPr>
      <w:r>
        <w:rPr>
          <w:rFonts w:ascii="Dupincel Text" w:hAnsi="Dupincel Text"/>
          <w:b/>
          <w:bCs/>
          <w:sz w:val="24"/>
          <w:szCs w:val="24"/>
        </w:rPr>
        <w:t xml:space="preserve">PESSOA FÍSICA </w:t>
      </w:r>
    </w:p>
    <w:p w14:paraId="6DD598CF" w14:textId="77777777" w:rsidR="00C55CEA" w:rsidRDefault="00C55CEA" w:rsidP="00C55CEA">
      <w:pPr>
        <w:jc w:val="both"/>
        <w:rPr>
          <w:rFonts w:ascii="Dupincel Text" w:hAnsi="Dupincel Text"/>
          <w:sz w:val="24"/>
          <w:szCs w:val="24"/>
        </w:rPr>
      </w:pPr>
    </w:p>
    <w:p w14:paraId="5F9C313F" w14:textId="2ECF9D63" w:rsidR="00523282" w:rsidRPr="00C55CEA" w:rsidRDefault="00000000" w:rsidP="00C55CEA">
      <w:pPr>
        <w:jc w:val="both"/>
        <w:rPr>
          <w:rFonts w:ascii="Dupincel Text" w:hAnsi="Dupincel Text"/>
          <w:sz w:val="24"/>
          <w:szCs w:val="24"/>
        </w:rPr>
      </w:pPr>
      <w:r w:rsidRPr="00C55CEA">
        <w:rPr>
          <w:rFonts w:ascii="Dupincel Text" w:hAnsi="Dupincel Text"/>
          <w:sz w:val="24"/>
          <w:szCs w:val="24"/>
        </w:rPr>
        <w:t>A</w:t>
      </w:r>
      <w:r w:rsidR="007D4CA1" w:rsidRPr="00C55CEA">
        <w:rPr>
          <w:rFonts w:ascii="Dupincel Text" w:hAnsi="Dupincel Text"/>
          <w:sz w:val="24"/>
          <w:szCs w:val="24"/>
        </w:rPr>
        <w:t xml:space="preserve"> Câmara Municipal de Trajano de Moraes-RJ</w:t>
      </w:r>
    </w:p>
    <w:p w14:paraId="3269081B" w14:textId="2FC1F4FF" w:rsidR="00523282" w:rsidRPr="00C55CEA" w:rsidRDefault="007D4CA1" w:rsidP="00C55CEA">
      <w:pPr>
        <w:jc w:val="both"/>
        <w:rPr>
          <w:rFonts w:ascii="Dupincel Text" w:hAnsi="Dupincel Text"/>
          <w:sz w:val="24"/>
          <w:szCs w:val="24"/>
        </w:rPr>
      </w:pPr>
      <w:r w:rsidRPr="00C55CEA">
        <w:rPr>
          <w:rFonts w:ascii="Dupincel Text" w:hAnsi="Dupincel Text"/>
          <w:sz w:val="24"/>
          <w:szCs w:val="24"/>
        </w:rPr>
        <w:t xml:space="preserve">Rua Dr. Augusto Lengruber, s/n, Centro, na cidade de Trajano de Moraes-RJ </w:t>
      </w:r>
    </w:p>
    <w:p w14:paraId="0268BC6B" w14:textId="19FAE48C" w:rsidR="00523282" w:rsidRPr="00C55CEA" w:rsidRDefault="00000000" w:rsidP="00C55CEA">
      <w:pPr>
        <w:spacing w:before="480"/>
        <w:jc w:val="both"/>
        <w:rPr>
          <w:rFonts w:ascii="Dupincel Text" w:hAnsi="Dupincel Text"/>
          <w:sz w:val="24"/>
          <w:szCs w:val="24"/>
        </w:rPr>
      </w:pPr>
      <w:r w:rsidRPr="00C55CEA">
        <w:rPr>
          <w:rFonts w:ascii="Dupincel Text" w:hAnsi="Dupincel Text"/>
          <w:sz w:val="24"/>
          <w:szCs w:val="24"/>
        </w:rPr>
        <w:t>O</w:t>
      </w:r>
      <w:r w:rsidR="00F73389">
        <w:rPr>
          <w:rFonts w:ascii="Dupincel Text" w:hAnsi="Dupincel Text"/>
          <w:sz w:val="24"/>
          <w:szCs w:val="24"/>
        </w:rPr>
        <w:t xml:space="preserve"> </w:t>
      </w:r>
      <w:r w:rsidRPr="00C55CEA">
        <w:rPr>
          <w:rFonts w:ascii="Dupincel Text" w:hAnsi="Dupincel Text"/>
          <w:sz w:val="24"/>
          <w:szCs w:val="24"/>
        </w:rPr>
        <w:t>(A)</w:t>
      </w:r>
      <w:r w:rsidR="007D4CA1" w:rsidRPr="00C55CEA">
        <w:rPr>
          <w:rFonts w:ascii="Dupincel Text" w:hAnsi="Dupincel Text"/>
          <w:sz w:val="24"/>
          <w:szCs w:val="24"/>
        </w:rPr>
        <w:t>__________________________</w:t>
      </w:r>
      <w:r w:rsidR="00F73389">
        <w:rPr>
          <w:rFonts w:ascii="Dupincel Text" w:hAnsi="Dupincel Text"/>
          <w:sz w:val="24"/>
          <w:szCs w:val="24"/>
        </w:rPr>
        <w:t xml:space="preserve">, </w:t>
      </w:r>
      <w:r w:rsidRPr="00C55CEA">
        <w:rPr>
          <w:rFonts w:ascii="Dupincel Text" w:hAnsi="Dupincel Text"/>
          <w:sz w:val="24"/>
          <w:szCs w:val="24"/>
        </w:rPr>
        <w:t>com endereço</w:t>
      </w:r>
      <w:r w:rsidR="00C55CEA">
        <w:rPr>
          <w:rFonts w:ascii="Dupincel Text" w:hAnsi="Dupincel Text"/>
          <w:sz w:val="24"/>
          <w:szCs w:val="24"/>
        </w:rPr>
        <w:t xml:space="preserve"> </w:t>
      </w:r>
      <w:r w:rsidR="007D4CA1" w:rsidRPr="00C55CEA">
        <w:rPr>
          <w:rFonts w:ascii="Dupincel Text" w:hAnsi="Dupincel Text"/>
          <w:sz w:val="24"/>
          <w:szCs w:val="24"/>
        </w:rPr>
        <w:t>______________________________________________________________________________________________</w:t>
      </w:r>
      <w:r w:rsidRPr="00C55CEA">
        <w:rPr>
          <w:rFonts w:ascii="Dupincel Text" w:hAnsi="Dupincel Text"/>
          <w:sz w:val="24"/>
          <w:szCs w:val="24"/>
        </w:rPr>
        <w:t xml:space="preserve">, CPF (CNPJ) nº </w:t>
      </w:r>
      <w:r w:rsidR="007D4CA1" w:rsidRPr="00C55CEA">
        <w:rPr>
          <w:rFonts w:ascii="Dupincel Text" w:hAnsi="Dupincel Text"/>
          <w:sz w:val="24"/>
          <w:szCs w:val="24"/>
        </w:rPr>
        <w:t>______________________________________________</w:t>
      </w:r>
      <w:r w:rsidRPr="00C55CEA">
        <w:rPr>
          <w:rFonts w:ascii="Dupincel Text" w:hAnsi="Dupincel Text"/>
          <w:sz w:val="24"/>
          <w:szCs w:val="24"/>
        </w:rPr>
        <w:t xml:space="preserve">, </w:t>
      </w:r>
      <w:r w:rsidR="00F73389">
        <w:rPr>
          <w:rFonts w:ascii="Dupincel Text" w:hAnsi="Dupincel Text"/>
          <w:sz w:val="24"/>
          <w:szCs w:val="24"/>
        </w:rPr>
        <w:t xml:space="preserve">vem po meio deste credenciar/proceder a entrega da </w:t>
      </w:r>
      <w:r w:rsidRPr="00C55CEA">
        <w:rPr>
          <w:rFonts w:ascii="Dupincel Text" w:hAnsi="Dupincel Text"/>
          <w:sz w:val="24"/>
          <w:szCs w:val="24"/>
        </w:rPr>
        <w:t>proposta para o Edital de Chamamento Público, instaurado pel</w:t>
      </w:r>
      <w:r w:rsidR="007D4CA1" w:rsidRPr="00C55CEA">
        <w:rPr>
          <w:rFonts w:ascii="Dupincel Text" w:hAnsi="Dupincel Text"/>
          <w:sz w:val="24"/>
          <w:szCs w:val="24"/>
        </w:rPr>
        <w:t xml:space="preserve">a Câmara Municipal de Trajano de Moraes-RJ, </w:t>
      </w:r>
      <w:r w:rsidRPr="00C55CEA">
        <w:rPr>
          <w:rFonts w:ascii="Dupincel Text" w:hAnsi="Dupincel Text"/>
          <w:sz w:val="24"/>
          <w:szCs w:val="24"/>
        </w:rPr>
        <w:t xml:space="preserve">que tem por objeto a prospecção do mercado imobiliário </w:t>
      </w:r>
      <w:r w:rsidR="007D4CA1" w:rsidRPr="00C55CEA">
        <w:rPr>
          <w:rFonts w:ascii="Dupincel Text" w:hAnsi="Dupincel Text"/>
          <w:sz w:val="24"/>
          <w:szCs w:val="24"/>
        </w:rPr>
        <w:t xml:space="preserve">na sede do Município de Trajano de Moraes-RJ, </w:t>
      </w:r>
      <w:r w:rsidRPr="00C55CEA">
        <w:rPr>
          <w:rFonts w:ascii="Dupincel Text" w:hAnsi="Dupincel Text"/>
          <w:sz w:val="24"/>
          <w:szCs w:val="24"/>
        </w:rPr>
        <w:t>com vistas à futura locação de imóvel para instalação de sua</w:t>
      </w:r>
      <w:r w:rsidR="007D4CA1" w:rsidRPr="00C55CEA">
        <w:rPr>
          <w:rFonts w:ascii="Dupincel Text" w:hAnsi="Dupincel Text"/>
          <w:sz w:val="24"/>
          <w:szCs w:val="24"/>
        </w:rPr>
        <w:t xml:space="preserve"> sede administrativa, </w:t>
      </w:r>
      <w:r w:rsidRPr="00C55CEA">
        <w:rPr>
          <w:rFonts w:ascii="Dupincel Text" w:hAnsi="Dupincel Text"/>
          <w:sz w:val="24"/>
          <w:szCs w:val="24"/>
        </w:rPr>
        <w:t>outorgando-lhe poderes para, em nome da empresa praticar os atos constantes do referido Edital.</w:t>
      </w:r>
    </w:p>
    <w:p w14:paraId="071108BA" w14:textId="77777777" w:rsidR="00523282" w:rsidRPr="00C55CEA" w:rsidRDefault="00523282" w:rsidP="00C55CEA">
      <w:pPr>
        <w:spacing w:before="480"/>
        <w:rPr>
          <w:rFonts w:ascii="Dupincel Text" w:hAnsi="Dupincel Text"/>
          <w:sz w:val="24"/>
          <w:szCs w:val="24"/>
        </w:rPr>
      </w:pPr>
    </w:p>
    <w:p w14:paraId="1424F834" w14:textId="7529AB44" w:rsidR="00523282" w:rsidRPr="00C55CEA" w:rsidRDefault="007D4CA1" w:rsidP="007D4CA1">
      <w:pPr>
        <w:jc w:val="center"/>
        <w:rPr>
          <w:rFonts w:ascii="Dupincel Text" w:hAnsi="Dupincel Text"/>
          <w:sz w:val="24"/>
          <w:szCs w:val="24"/>
        </w:rPr>
      </w:pPr>
      <w:r w:rsidRPr="00C55CEA">
        <w:rPr>
          <w:rFonts w:ascii="Dupincel Text" w:hAnsi="Dupincel Text"/>
          <w:sz w:val="24"/>
          <w:szCs w:val="24"/>
        </w:rPr>
        <w:t>Trajano de Moraes______, de _________________, de_________________</w:t>
      </w:r>
    </w:p>
    <w:p w14:paraId="35A497CA" w14:textId="77777777" w:rsidR="007D4CA1" w:rsidRPr="00C55CEA" w:rsidRDefault="007D4CA1" w:rsidP="007D4CA1">
      <w:pPr>
        <w:jc w:val="center"/>
        <w:rPr>
          <w:rFonts w:ascii="Dupincel Text" w:hAnsi="Dupincel Text"/>
          <w:sz w:val="24"/>
          <w:szCs w:val="24"/>
        </w:rPr>
      </w:pPr>
    </w:p>
    <w:p w14:paraId="2BCFC5B7" w14:textId="20B18736" w:rsidR="007D4CA1" w:rsidRPr="00C55CEA" w:rsidRDefault="007D4CA1" w:rsidP="007D4CA1">
      <w:pPr>
        <w:jc w:val="center"/>
        <w:rPr>
          <w:rFonts w:ascii="Dupincel Text" w:hAnsi="Dupincel Text"/>
          <w:sz w:val="24"/>
          <w:szCs w:val="24"/>
        </w:rPr>
      </w:pPr>
      <w:r w:rsidRPr="00C55CEA">
        <w:rPr>
          <w:rFonts w:ascii="Dupincel Text" w:hAnsi="Dupincel Text"/>
          <w:sz w:val="24"/>
          <w:szCs w:val="24"/>
        </w:rPr>
        <w:t>Assinatura</w:t>
      </w:r>
    </w:p>
    <w:sectPr w:rsidR="007D4CA1" w:rsidRPr="00C55C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Dupincel Text">
    <w:panose1 w:val="00000000000000000000"/>
    <w:charset w:val="00"/>
    <w:family w:val="auto"/>
    <w:pitch w:val="variable"/>
    <w:sig w:usb0="A00000F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9989745">
    <w:abstractNumId w:val="8"/>
  </w:num>
  <w:num w:numId="2" w16cid:durableId="1556312586">
    <w:abstractNumId w:val="6"/>
  </w:num>
  <w:num w:numId="3" w16cid:durableId="64113917">
    <w:abstractNumId w:val="5"/>
  </w:num>
  <w:num w:numId="4" w16cid:durableId="1869294606">
    <w:abstractNumId w:val="4"/>
  </w:num>
  <w:num w:numId="5" w16cid:durableId="1333023334">
    <w:abstractNumId w:val="7"/>
  </w:num>
  <w:num w:numId="6" w16cid:durableId="1451515476">
    <w:abstractNumId w:val="3"/>
  </w:num>
  <w:num w:numId="7" w16cid:durableId="1640305231">
    <w:abstractNumId w:val="2"/>
  </w:num>
  <w:num w:numId="8" w16cid:durableId="842935034">
    <w:abstractNumId w:val="1"/>
  </w:num>
  <w:num w:numId="9" w16cid:durableId="1972396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742"/>
    <w:rsid w:val="0006063C"/>
    <w:rsid w:val="0015074B"/>
    <w:rsid w:val="0029639D"/>
    <w:rsid w:val="00326F90"/>
    <w:rsid w:val="003B6713"/>
    <w:rsid w:val="004E7FA6"/>
    <w:rsid w:val="00523282"/>
    <w:rsid w:val="007D4CA1"/>
    <w:rsid w:val="00AA1D8D"/>
    <w:rsid w:val="00AF2404"/>
    <w:rsid w:val="00B47730"/>
    <w:rsid w:val="00BA0534"/>
    <w:rsid w:val="00C55CEA"/>
    <w:rsid w:val="00CB0664"/>
    <w:rsid w:val="00D54362"/>
    <w:rsid w:val="00F733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602F29"/>
  <w14:defaultImageDpi w14:val="300"/>
  <w15:docId w15:val="{6D12CD61-CAFE-4138-841D-412BF9E1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vinicius Fazoli</cp:lastModifiedBy>
  <cp:revision>3</cp:revision>
  <dcterms:created xsi:type="dcterms:W3CDTF">2026-03-09T17:41:00Z</dcterms:created>
  <dcterms:modified xsi:type="dcterms:W3CDTF">2026-03-09T17:41:00Z</dcterms:modified>
  <cp:category/>
</cp:coreProperties>
</file>