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82" w:rsidRPr="00C55CEA" w:rsidRDefault="009E2666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>ANEXO 2</w:t>
      </w:r>
    </w:p>
    <w:p w:rsidR="00523282" w:rsidRPr="00C55CEA" w:rsidRDefault="009E2666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>MODELO DE CREDENCIAL</w:t>
      </w:r>
    </w:p>
    <w:p w:rsidR="00C55CEA" w:rsidRDefault="00C55CEA" w:rsidP="00C55CEA">
      <w:pPr>
        <w:jc w:val="both"/>
        <w:rPr>
          <w:rFonts w:ascii="Dupincel Text" w:hAnsi="Dupincel Text"/>
          <w:sz w:val="24"/>
          <w:szCs w:val="24"/>
        </w:rPr>
      </w:pPr>
    </w:p>
    <w:p w:rsidR="00523282" w:rsidRPr="00C55CEA" w:rsidRDefault="009E2666" w:rsidP="00C55CEA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A</w:t>
      </w:r>
      <w:r w:rsidR="007D4CA1" w:rsidRPr="00C55CEA">
        <w:rPr>
          <w:rFonts w:ascii="Dupincel Text" w:hAnsi="Dupincel Text"/>
          <w:sz w:val="24"/>
          <w:szCs w:val="24"/>
        </w:rPr>
        <w:t xml:space="preserve"> Câmara Municipal de Trajano de Moraes-RJ</w:t>
      </w:r>
    </w:p>
    <w:p w:rsidR="00523282" w:rsidRPr="00C55CEA" w:rsidRDefault="007D4CA1" w:rsidP="00C55CEA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 xml:space="preserve">Rua Dr. Augusto </w:t>
      </w:r>
      <w:proofErr w:type="spellStart"/>
      <w:r w:rsidRPr="00C55CEA">
        <w:rPr>
          <w:rFonts w:ascii="Dupincel Text" w:hAnsi="Dupincel Text"/>
          <w:sz w:val="24"/>
          <w:szCs w:val="24"/>
        </w:rPr>
        <w:t>Lengruber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, s/n, Centro, </w:t>
      </w:r>
      <w:proofErr w:type="spellStart"/>
      <w:r w:rsidRPr="00C55CEA">
        <w:rPr>
          <w:rFonts w:ascii="Dupincel Text" w:hAnsi="Dupincel Text"/>
          <w:sz w:val="24"/>
          <w:szCs w:val="24"/>
        </w:rPr>
        <w:t>nacidade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de Trajano de Moraes-RJ </w:t>
      </w:r>
    </w:p>
    <w:p w:rsidR="00523282" w:rsidRPr="00C55CEA" w:rsidRDefault="009E2666" w:rsidP="00C55CEA">
      <w:pPr>
        <w:spacing w:before="480"/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O(A)</w:t>
      </w:r>
      <w:r w:rsidR="007D4CA1" w:rsidRPr="00C55CEA">
        <w:rPr>
          <w:rFonts w:ascii="Dupincel Text" w:hAnsi="Dupincel Text"/>
          <w:sz w:val="24"/>
          <w:szCs w:val="24"/>
        </w:rPr>
        <w:t>__________________________</w:t>
      </w:r>
      <w:r w:rsidRPr="00C55CEA">
        <w:rPr>
          <w:rFonts w:ascii="Dupincel Text" w:hAnsi="Dupincel Text"/>
          <w:sz w:val="24"/>
          <w:szCs w:val="24"/>
        </w:rPr>
        <w:t xml:space="preserve"> (</w:t>
      </w:r>
      <w:proofErr w:type="spellStart"/>
      <w:r w:rsidRPr="00C55CEA">
        <w:rPr>
          <w:rFonts w:ascii="Dupincel Text" w:hAnsi="Dupincel Text"/>
          <w:sz w:val="24"/>
          <w:szCs w:val="24"/>
        </w:rPr>
        <w:t>pessoafísicaoujurídica</w:t>
      </w:r>
      <w:proofErr w:type="spellEnd"/>
      <w:r w:rsidRPr="00C55CEA">
        <w:rPr>
          <w:rFonts w:ascii="Dupincel Text" w:hAnsi="Dupincel Text"/>
          <w:sz w:val="24"/>
          <w:szCs w:val="24"/>
        </w:rPr>
        <w:t>), com endereçono(a)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______________________________________________________________________________________________</w:t>
      </w:r>
      <w:r w:rsidRPr="00C55CEA">
        <w:rPr>
          <w:rFonts w:ascii="Dupincel Text" w:hAnsi="Dupincel Text"/>
          <w:sz w:val="24"/>
          <w:szCs w:val="24"/>
        </w:rPr>
        <w:t xml:space="preserve">, CPF (CNPJ) nº 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______________________________________________</w:t>
      </w:r>
      <w:r w:rsidRPr="00C55CEA">
        <w:rPr>
          <w:rFonts w:ascii="Dupincel Text" w:hAnsi="Dupincel Text"/>
          <w:sz w:val="24"/>
          <w:szCs w:val="24"/>
        </w:rPr>
        <w:t>, pelo seu representante legal abaixo assinado (se for o caso), vem credenciar o(a) senhor(a), porta</w:t>
      </w:r>
      <w:r w:rsidRPr="00C55CEA">
        <w:rPr>
          <w:rFonts w:ascii="Dupincel Text" w:hAnsi="Dupincel Text"/>
          <w:sz w:val="24"/>
          <w:szCs w:val="24"/>
        </w:rPr>
        <w:t xml:space="preserve">dor(a) da </w:t>
      </w:r>
      <w:proofErr w:type="spellStart"/>
      <w:r w:rsidRPr="00C55CEA">
        <w:rPr>
          <w:rFonts w:ascii="Dupincel Text" w:hAnsi="Dupincel Text"/>
          <w:sz w:val="24"/>
          <w:szCs w:val="24"/>
        </w:rPr>
        <w:t>cédula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de </w:t>
      </w:r>
      <w:proofErr w:type="spellStart"/>
      <w:r w:rsidRPr="00C55CEA">
        <w:rPr>
          <w:rFonts w:ascii="Dupincel Text" w:hAnsi="Dupincel Text"/>
          <w:sz w:val="24"/>
          <w:szCs w:val="24"/>
        </w:rPr>
        <w:t>identidade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nº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</w:t>
      </w:r>
      <w:r w:rsidRPr="00C55CEA">
        <w:rPr>
          <w:rFonts w:ascii="Dupincel Text" w:hAnsi="Dupincel Text"/>
          <w:sz w:val="24"/>
          <w:szCs w:val="24"/>
        </w:rPr>
        <w:t xml:space="preserve"> , e do CPF nº</w:t>
      </w:r>
      <w:r w:rsidR="007D4CA1" w:rsidRPr="00C55CEA">
        <w:rPr>
          <w:rFonts w:ascii="Dupincel Text" w:hAnsi="Dupincel Text"/>
          <w:sz w:val="24"/>
          <w:szCs w:val="24"/>
        </w:rPr>
        <w:t xml:space="preserve"> ______________________________</w:t>
      </w:r>
      <w:r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Pr="00C55CEA">
        <w:rPr>
          <w:rFonts w:ascii="Dupincel Text" w:hAnsi="Dupincel Text"/>
          <w:sz w:val="24"/>
          <w:szCs w:val="24"/>
        </w:rPr>
        <w:t>para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Pr="00C55CEA">
        <w:rPr>
          <w:rFonts w:ascii="Dupincel Text" w:hAnsi="Dupincel Text"/>
          <w:sz w:val="24"/>
          <w:szCs w:val="24"/>
        </w:rPr>
        <w:t>naqualidade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de </w:t>
      </w:r>
      <w:proofErr w:type="spellStart"/>
      <w:r w:rsidRPr="00C55CEA">
        <w:rPr>
          <w:rFonts w:ascii="Dupincel Text" w:hAnsi="Dupincel Text"/>
          <w:sz w:val="24"/>
          <w:szCs w:val="24"/>
        </w:rPr>
        <w:t>representante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legal, entregar proposta para o Edital de Chamamento Público, instaurado pel</w:t>
      </w:r>
      <w:r w:rsidR="007D4CA1" w:rsidRPr="00C55CEA">
        <w:rPr>
          <w:rFonts w:ascii="Dupincel Text" w:hAnsi="Dupincel Text"/>
          <w:sz w:val="24"/>
          <w:szCs w:val="24"/>
        </w:rPr>
        <w:t xml:space="preserve">a Câmara Municipal de Trajano de Moraes-RJ, </w:t>
      </w:r>
      <w:proofErr w:type="spellStart"/>
      <w:r w:rsidRPr="00C55CEA">
        <w:rPr>
          <w:rFonts w:ascii="Dupincel Text" w:hAnsi="Dupincel Text"/>
          <w:sz w:val="24"/>
          <w:szCs w:val="24"/>
        </w:rPr>
        <w:t>quetemporobjeto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a </w:t>
      </w:r>
      <w:proofErr w:type="spellStart"/>
      <w:r w:rsidRPr="00C55CEA">
        <w:rPr>
          <w:rFonts w:ascii="Dupincel Text" w:hAnsi="Dupincel Text"/>
          <w:sz w:val="24"/>
          <w:szCs w:val="24"/>
        </w:rPr>
        <w:t>prospecção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do </w:t>
      </w:r>
      <w:proofErr w:type="spellStart"/>
      <w:r w:rsidRPr="00C55CEA">
        <w:rPr>
          <w:rFonts w:ascii="Dupincel Text" w:hAnsi="Dupincel Text"/>
          <w:sz w:val="24"/>
          <w:szCs w:val="24"/>
        </w:rPr>
        <w:t>mercado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imobiliário</w:t>
      </w:r>
      <w:r w:rsidR="007D4CA1" w:rsidRPr="00C55CEA">
        <w:rPr>
          <w:rFonts w:ascii="Dupincel Text" w:hAnsi="Dupincel Text"/>
          <w:sz w:val="24"/>
          <w:szCs w:val="24"/>
        </w:rPr>
        <w:t>nasede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do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Município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de Trajano de Moraes-RJ, </w:t>
      </w:r>
      <w:r w:rsidRPr="00C55CEA">
        <w:rPr>
          <w:rFonts w:ascii="Dupincel Text" w:hAnsi="Dupincel Text"/>
          <w:sz w:val="24"/>
          <w:szCs w:val="24"/>
        </w:rPr>
        <w:t xml:space="preserve">com vistas à futura locação de </w:t>
      </w:r>
      <w:proofErr w:type="spellStart"/>
      <w:r w:rsidRPr="00C55CEA">
        <w:rPr>
          <w:rFonts w:ascii="Dupincel Text" w:hAnsi="Dupincel Text"/>
          <w:sz w:val="24"/>
          <w:szCs w:val="24"/>
        </w:rPr>
        <w:t>imóvel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para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instalação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de </w:t>
      </w:r>
      <w:proofErr w:type="spellStart"/>
      <w:r w:rsidRPr="00C55CEA">
        <w:rPr>
          <w:rFonts w:ascii="Dupincel Text" w:hAnsi="Dupincel Text"/>
          <w:sz w:val="24"/>
          <w:szCs w:val="24"/>
        </w:rPr>
        <w:t>sua</w:t>
      </w:r>
      <w:r w:rsidR="007D4CA1" w:rsidRPr="00C55CEA">
        <w:rPr>
          <w:rFonts w:ascii="Dupincel Text" w:hAnsi="Dupincel Text"/>
          <w:sz w:val="24"/>
          <w:szCs w:val="24"/>
        </w:rPr>
        <w:t>sedeadministrativa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Pr="00C55CEA">
        <w:rPr>
          <w:rFonts w:ascii="Dupincel Text" w:hAnsi="Dupincel Text"/>
          <w:sz w:val="24"/>
          <w:szCs w:val="24"/>
        </w:rPr>
        <w:t>outorgando-lhepoderes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para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Pr="00C55CEA">
        <w:rPr>
          <w:rFonts w:ascii="Dupincel Text" w:hAnsi="Dupincel Text"/>
          <w:sz w:val="24"/>
          <w:szCs w:val="24"/>
        </w:rPr>
        <w:t>emnome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da </w:t>
      </w:r>
      <w:proofErr w:type="spellStart"/>
      <w:r w:rsidRPr="00C55CEA">
        <w:rPr>
          <w:rFonts w:ascii="Dupincel Text" w:hAnsi="Dupincel Text"/>
          <w:sz w:val="24"/>
          <w:szCs w:val="24"/>
        </w:rPr>
        <w:t>empresa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praticar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os atos cons</w:t>
      </w:r>
      <w:r w:rsidRPr="00C55CEA">
        <w:rPr>
          <w:rFonts w:ascii="Dupincel Text" w:hAnsi="Dupincel Text"/>
          <w:sz w:val="24"/>
          <w:szCs w:val="24"/>
        </w:rPr>
        <w:t>tantes do referido Edital.</w:t>
      </w:r>
    </w:p>
    <w:p w:rsidR="00523282" w:rsidRPr="00C55CEA" w:rsidRDefault="00523282" w:rsidP="00C55CEA">
      <w:pPr>
        <w:spacing w:before="480"/>
        <w:rPr>
          <w:rFonts w:ascii="Dupincel Text" w:hAnsi="Dupincel Text"/>
          <w:sz w:val="24"/>
          <w:szCs w:val="24"/>
        </w:rPr>
      </w:pPr>
    </w:p>
    <w:p w:rsidR="00523282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Trajano de Moraes______, de _________________, de_________________</w:t>
      </w:r>
    </w:p>
    <w:p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</w:p>
    <w:p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Assinatura</w:t>
      </w:r>
    </w:p>
    <w:sectPr w:rsidR="007D4CA1" w:rsidRPr="00C55C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pincel Text">
    <w:altName w:val="Times New Roman"/>
    <w:charset w:val="00"/>
    <w:family w:val="auto"/>
    <w:pitch w:val="variable"/>
    <w:sig w:usb0="00000001" w:usb1="4000205B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44742"/>
    <w:rsid w:val="0006063C"/>
    <w:rsid w:val="0015074B"/>
    <w:rsid w:val="0029639D"/>
    <w:rsid w:val="00326F90"/>
    <w:rsid w:val="003B6713"/>
    <w:rsid w:val="00523282"/>
    <w:rsid w:val="007D4CA1"/>
    <w:rsid w:val="008D1002"/>
    <w:rsid w:val="009E2666"/>
    <w:rsid w:val="00AA1D8D"/>
    <w:rsid w:val="00AF2404"/>
    <w:rsid w:val="00B47730"/>
    <w:rsid w:val="00BA0534"/>
    <w:rsid w:val="00C55CEA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</cp:lastModifiedBy>
  <cp:revision>2</cp:revision>
  <dcterms:created xsi:type="dcterms:W3CDTF">2026-02-11T17:58:00Z</dcterms:created>
  <dcterms:modified xsi:type="dcterms:W3CDTF">2026-02-11T17:58:00Z</dcterms:modified>
</cp:coreProperties>
</file>